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104A" w14:textId="77777777" w:rsidR="00467690" w:rsidRPr="00166270" w:rsidRDefault="00785FCF" w:rsidP="00785F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270">
        <w:rPr>
          <w:rFonts w:ascii="Times New Roman" w:hAnsi="Times New Roman" w:cs="Times New Roman"/>
          <w:sz w:val="24"/>
          <w:szCs w:val="24"/>
        </w:rPr>
        <w:t>To the Director</w:t>
      </w:r>
    </w:p>
    <w:p w14:paraId="6DA1B555" w14:textId="77777777" w:rsidR="00467690" w:rsidRPr="00166270" w:rsidRDefault="00785FCF" w:rsidP="00785F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270">
        <w:rPr>
          <w:rFonts w:ascii="Times New Roman" w:hAnsi="Times New Roman" w:cs="Times New Roman"/>
          <w:sz w:val="24"/>
          <w:szCs w:val="24"/>
        </w:rPr>
        <w:t>Latvian War Museum</w:t>
      </w:r>
    </w:p>
    <w:p w14:paraId="6FB65E89" w14:textId="77777777" w:rsidR="00467690" w:rsidRPr="00166270" w:rsidRDefault="00785FCF" w:rsidP="00785F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270">
        <w:rPr>
          <w:rFonts w:ascii="Times New Roman" w:hAnsi="Times New Roman" w:cs="Times New Roman"/>
          <w:sz w:val="24"/>
          <w:szCs w:val="24"/>
        </w:rPr>
        <w:t>Kristīne Skrīvere</w:t>
      </w:r>
    </w:p>
    <w:p w14:paraId="425593E6" w14:textId="77777777" w:rsidR="00467690" w:rsidRPr="00166270" w:rsidRDefault="00467690" w:rsidP="001662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7A835" w14:textId="77777777" w:rsidR="00467690" w:rsidRPr="00166270" w:rsidRDefault="00785FCF" w:rsidP="00785FC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66270">
        <w:rPr>
          <w:rFonts w:ascii="Times New Roman" w:hAnsi="Times New Roman" w:cs="Times New Roman"/>
          <w:i/>
          <w:iCs/>
          <w:sz w:val="24"/>
          <w:szCs w:val="24"/>
        </w:rPr>
        <w:t>[Name, Surname]</w:t>
      </w:r>
    </w:p>
    <w:p w14:paraId="6E9CE84C" w14:textId="77777777" w:rsidR="00467690" w:rsidRPr="00166270" w:rsidRDefault="00785FCF" w:rsidP="00785FC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66270">
        <w:rPr>
          <w:rFonts w:ascii="Times New Roman" w:hAnsi="Times New Roman" w:cs="Times New Roman"/>
          <w:i/>
          <w:iCs/>
          <w:sz w:val="24"/>
          <w:szCs w:val="24"/>
        </w:rPr>
        <w:t>[Represented Institution]</w:t>
      </w:r>
    </w:p>
    <w:p w14:paraId="14888CCB" w14:textId="77777777" w:rsidR="00467690" w:rsidRPr="00166270" w:rsidRDefault="00785FCF" w:rsidP="00785FC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66270">
        <w:rPr>
          <w:rFonts w:ascii="Times New Roman" w:hAnsi="Times New Roman" w:cs="Times New Roman"/>
          <w:i/>
          <w:iCs/>
          <w:sz w:val="24"/>
          <w:szCs w:val="24"/>
        </w:rPr>
        <w:t>[Contact information: e-mail, phone number]</w:t>
      </w:r>
    </w:p>
    <w:p w14:paraId="558E11D9" w14:textId="77777777" w:rsidR="00467690" w:rsidRPr="00166270" w:rsidRDefault="00467690">
      <w:pPr>
        <w:rPr>
          <w:rFonts w:ascii="Times New Roman" w:hAnsi="Times New Roman" w:cs="Times New Roman"/>
          <w:sz w:val="24"/>
          <w:szCs w:val="24"/>
        </w:rPr>
      </w:pPr>
    </w:p>
    <w:p w14:paraId="464FA453" w14:textId="77777777" w:rsidR="00467690" w:rsidRPr="00166270" w:rsidRDefault="00785FCF" w:rsidP="00166270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166270">
        <w:rPr>
          <w:rFonts w:ascii="Times New Roman" w:hAnsi="Times New Roman" w:cs="Times New Roman"/>
          <w:b/>
          <w:sz w:val="24"/>
          <w:szCs w:val="24"/>
        </w:rPr>
        <w:t>APPLICATION</w:t>
      </w:r>
      <w:r w:rsidRPr="00166270">
        <w:rPr>
          <w:rFonts w:ascii="Times New Roman" w:hAnsi="Times New Roman" w:cs="Times New Roman"/>
          <w:b/>
          <w:sz w:val="24"/>
          <w:szCs w:val="24"/>
        </w:rPr>
        <w:br/>
      </w:r>
      <w:r w:rsidRPr="00166270">
        <w:rPr>
          <w:rFonts w:ascii="Times New Roman" w:hAnsi="Times New Roman" w:cs="Times New Roman"/>
          <w:sz w:val="24"/>
          <w:szCs w:val="24"/>
        </w:rPr>
        <w:t>for obtaining digital reproductions of museum collection items</w:t>
      </w:r>
    </w:p>
    <w:p w14:paraId="0E3948F4" w14:textId="77777777" w:rsidR="00467690" w:rsidRPr="00166270" w:rsidRDefault="00785FCF" w:rsidP="00166270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270">
        <w:rPr>
          <w:rFonts w:ascii="Times New Roman" w:hAnsi="Times New Roman" w:cs="Times New Roman"/>
          <w:sz w:val="24"/>
          <w:szCs w:val="24"/>
        </w:rPr>
        <w:t xml:space="preserve">I kindly request permission to use digital reproductions of items from the collection of the Latvian War Museum for the following purpose: </w:t>
      </w:r>
      <w:r w:rsidRPr="00166270">
        <w:rPr>
          <w:rFonts w:ascii="Times New Roman" w:hAnsi="Times New Roman" w:cs="Times New Roman"/>
          <w:i/>
          <w:iCs/>
          <w:sz w:val="24"/>
          <w:szCs w:val="24"/>
        </w:rPr>
        <w:t>[please select the appropriate option and delete the others]</w:t>
      </w:r>
    </w:p>
    <w:p w14:paraId="46B068D2" w14:textId="77777777" w:rsidR="00467690" w:rsidRPr="00166270" w:rsidRDefault="00785FCF" w:rsidP="00166270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270">
        <w:rPr>
          <w:rFonts w:ascii="Times New Roman" w:hAnsi="Times New Roman" w:cs="Times New Roman"/>
          <w:sz w:val="24"/>
          <w:szCs w:val="24"/>
        </w:rPr>
        <w:t xml:space="preserve">• For publication </w:t>
      </w:r>
      <w:r w:rsidRPr="00166270">
        <w:rPr>
          <w:rFonts w:ascii="Times New Roman" w:hAnsi="Times New Roman" w:cs="Times New Roman"/>
          <w:i/>
          <w:iCs/>
          <w:sz w:val="24"/>
          <w:szCs w:val="24"/>
        </w:rPr>
        <w:t>[please specify, e.g., monograph, bachelor’s, master’s or doctoral thesis, article, paper, publication, film, TV production – author, title, publisher, year of publication or broadcast date].</w:t>
      </w:r>
    </w:p>
    <w:p w14:paraId="78B21242" w14:textId="77777777" w:rsidR="00467690" w:rsidRPr="00166270" w:rsidRDefault="00785FCF" w:rsidP="00166270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270">
        <w:rPr>
          <w:rFonts w:ascii="Times New Roman" w:hAnsi="Times New Roman" w:cs="Times New Roman"/>
          <w:sz w:val="24"/>
          <w:szCs w:val="24"/>
        </w:rPr>
        <w:t xml:space="preserve">• For public display </w:t>
      </w:r>
      <w:r w:rsidRPr="00166270">
        <w:rPr>
          <w:rFonts w:ascii="Times New Roman" w:hAnsi="Times New Roman" w:cs="Times New Roman"/>
          <w:i/>
          <w:iCs/>
          <w:sz w:val="24"/>
          <w:szCs w:val="24"/>
        </w:rPr>
        <w:t>[e.g., exhibition, exposition, event – organiser, title, theme, location, dates]</w:t>
      </w:r>
      <w:r w:rsidRPr="00166270">
        <w:rPr>
          <w:rFonts w:ascii="Times New Roman" w:hAnsi="Times New Roman" w:cs="Times New Roman"/>
          <w:sz w:val="24"/>
          <w:szCs w:val="24"/>
        </w:rPr>
        <w:t>.</w:t>
      </w:r>
    </w:p>
    <w:p w14:paraId="6273633D" w14:textId="77777777" w:rsidR="00467690" w:rsidRPr="00166270" w:rsidRDefault="00785FCF" w:rsidP="00166270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270">
        <w:rPr>
          <w:rFonts w:ascii="Times New Roman" w:hAnsi="Times New Roman" w:cs="Times New Roman"/>
          <w:sz w:val="24"/>
          <w:szCs w:val="24"/>
        </w:rPr>
        <w:t xml:space="preserve">• For private use </w:t>
      </w:r>
      <w:r w:rsidRPr="00166270">
        <w:rPr>
          <w:rFonts w:ascii="Times New Roman" w:hAnsi="Times New Roman" w:cs="Times New Roman"/>
          <w:i/>
          <w:iCs/>
          <w:sz w:val="24"/>
          <w:szCs w:val="24"/>
        </w:rPr>
        <w:t>[purpose, theme]</w:t>
      </w:r>
      <w:r w:rsidRPr="00166270">
        <w:rPr>
          <w:rFonts w:ascii="Times New Roman" w:hAnsi="Times New Roman" w:cs="Times New Roman"/>
          <w:sz w:val="24"/>
          <w:szCs w:val="24"/>
        </w:rPr>
        <w:t>.</w:t>
      </w:r>
    </w:p>
    <w:p w14:paraId="7FB2FF56" w14:textId="77777777" w:rsidR="00467690" w:rsidRPr="00166270" w:rsidRDefault="00467690" w:rsidP="001662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A80D4" w14:textId="77777777" w:rsidR="00467690" w:rsidRPr="00166270" w:rsidRDefault="00785FCF" w:rsidP="00785F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270">
        <w:rPr>
          <w:rFonts w:ascii="Times New Roman" w:hAnsi="Times New Roman" w:cs="Times New Roman"/>
          <w:sz w:val="24"/>
          <w:szCs w:val="24"/>
        </w:rPr>
        <w:t>List of museum collection items [if known] / requested topic(s):</w:t>
      </w:r>
    </w:p>
    <w:p w14:paraId="752CFEC8" w14:textId="77777777" w:rsidR="00467690" w:rsidRPr="00166270" w:rsidRDefault="00785FCF" w:rsidP="00785F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270">
        <w:rPr>
          <w:rFonts w:ascii="Times New Roman" w:hAnsi="Times New Roman" w:cs="Times New Roman"/>
          <w:sz w:val="24"/>
          <w:szCs w:val="24"/>
        </w:rPr>
        <w:t xml:space="preserve">1. </w:t>
      </w:r>
      <w:r w:rsidRPr="00166270">
        <w:rPr>
          <w:rFonts w:ascii="Times New Roman" w:hAnsi="Times New Roman" w:cs="Times New Roman"/>
          <w:i/>
          <w:iCs/>
          <w:sz w:val="24"/>
          <w:szCs w:val="24"/>
        </w:rPr>
        <w:t>[item name, inventory number or topic of interest]</w:t>
      </w:r>
    </w:p>
    <w:p w14:paraId="5A374095" w14:textId="77777777" w:rsidR="00467690" w:rsidRPr="00166270" w:rsidRDefault="00785FCF" w:rsidP="00785F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270">
        <w:rPr>
          <w:rFonts w:ascii="Times New Roman" w:hAnsi="Times New Roman" w:cs="Times New Roman"/>
          <w:sz w:val="24"/>
          <w:szCs w:val="24"/>
        </w:rPr>
        <w:t xml:space="preserve">2. </w:t>
      </w:r>
      <w:r w:rsidRPr="00166270">
        <w:rPr>
          <w:rFonts w:ascii="Times New Roman" w:hAnsi="Times New Roman" w:cs="Times New Roman"/>
          <w:i/>
          <w:iCs/>
          <w:sz w:val="24"/>
          <w:szCs w:val="24"/>
        </w:rPr>
        <w:t>[item name, inventory number or topic of interest]</w:t>
      </w:r>
    </w:p>
    <w:p w14:paraId="14B56CC6" w14:textId="77777777" w:rsidR="00467690" w:rsidRPr="00166270" w:rsidRDefault="00467690" w:rsidP="001662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1A96D7" w14:textId="77777777" w:rsidR="00467690" w:rsidRPr="00166270" w:rsidRDefault="00785FCF" w:rsidP="00166270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270">
        <w:rPr>
          <w:rFonts w:ascii="Times New Roman" w:hAnsi="Times New Roman" w:cs="Times New Roman"/>
          <w:sz w:val="24"/>
          <w:szCs w:val="24"/>
        </w:rPr>
        <w:t>Please provide the digital reproductions in [e.g., TIFF, JPG] format, with a resolution of [e.g., 300, 600 dpi].</w:t>
      </w:r>
    </w:p>
    <w:p w14:paraId="0A195E58" w14:textId="77777777" w:rsidR="00467690" w:rsidRPr="00166270" w:rsidRDefault="00467690" w:rsidP="001662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451E34" w14:textId="77777777" w:rsidR="00467690" w:rsidRPr="00166270" w:rsidRDefault="00785FCF" w:rsidP="00166270">
      <w:pPr>
        <w:jc w:val="both"/>
        <w:rPr>
          <w:rFonts w:ascii="Times New Roman" w:hAnsi="Times New Roman" w:cs="Times New Roman"/>
          <w:sz w:val="24"/>
          <w:szCs w:val="24"/>
        </w:rPr>
      </w:pPr>
      <w:r w:rsidRPr="00166270">
        <w:rPr>
          <w:rFonts w:ascii="Times New Roman" w:hAnsi="Times New Roman" w:cs="Times New Roman"/>
          <w:sz w:val="24"/>
          <w:szCs w:val="24"/>
        </w:rPr>
        <w:t xml:space="preserve">Bank details*: </w:t>
      </w:r>
      <w:r w:rsidRPr="00166270">
        <w:rPr>
          <w:rFonts w:ascii="Times New Roman" w:hAnsi="Times New Roman" w:cs="Times New Roman"/>
          <w:i/>
          <w:iCs/>
          <w:sz w:val="24"/>
          <w:szCs w:val="24"/>
        </w:rPr>
        <w:t>[bank name, account number; for legal entities – also company registration number and legal address]</w:t>
      </w:r>
      <w:r w:rsidRPr="00166270">
        <w:rPr>
          <w:rFonts w:ascii="Times New Roman" w:hAnsi="Times New Roman" w:cs="Times New Roman"/>
          <w:sz w:val="24"/>
          <w:szCs w:val="24"/>
        </w:rPr>
        <w:t>.</w:t>
      </w:r>
    </w:p>
    <w:p w14:paraId="18A46844" w14:textId="77777777" w:rsidR="00467690" w:rsidRPr="00166270" w:rsidRDefault="00467690" w:rsidP="001662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0B518" w14:textId="77777777" w:rsidR="00467690" w:rsidRPr="00166270" w:rsidRDefault="00785FCF">
      <w:pPr>
        <w:rPr>
          <w:rFonts w:ascii="Times New Roman" w:hAnsi="Times New Roman" w:cs="Times New Roman"/>
          <w:sz w:val="20"/>
          <w:szCs w:val="20"/>
        </w:rPr>
      </w:pPr>
      <w:r w:rsidRPr="00166270">
        <w:rPr>
          <w:rFonts w:ascii="Times New Roman" w:hAnsi="Times New Roman" w:cs="Times New Roman"/>
          <w:sz w:val="20"/>
          <w:szCs w:val="20"/>
        </w:rPr>
        <w:t>*If the service is subject to the Latvian War Museum’s price list for paid services.</w:t>
      </w:r>
    </w:p>
    <w:p w14:paraId="2B7042FF" w14:textId="77777777" w:rsidR="00467690" w:rsidRPr="00166270" w:rsidRDefault="00467690">
      <w:pPr>
        <w:rPr>
          <w:rFonts w:ascii="Times New Roman" w:hAnsi="Times New Roman" w:cs="Times New Roman"/>
          <w:sz w:val="24"/>
          <w:szCs w:val="24"/>
        </w:rPr>
      </w:pPr>
    </w:p>
    <w:p w14:paraId="0CC6EC0F" w14:textId="77777777" w:rsidR="00467690" w:rsidRPr="00166270" w:rsidRDefault="00785FC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6270">
        <w:rPr>
          <w:rFonts w:ascii="Times New Roman" w:hAnsi="Times New Roman" w:cs="Times New Roman"/>
          <w:i/>
          <w:iCs/>
          <w:sz w:val="24"/>
          <w:szCs w:val="24"/>
        </w:rPr>
        <w:t>[Place, date]</w:t>
      </w:r>
    </w:p>
    <w:p w14:paraId="465AB080" w14:textId="77777777" w:rsidR="00467690" w:rsidRPr="00166270" w:rsidRDefault="00785FC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6270">
        <w:rPr>
          <w:rFonts w:ascii="Times New Roman" w:hAnsi="Times New Roman" w:cs="Times New Roman"/>
          <w:i/>
          <w:iCs/>
          <w:sz w:val="24"/>
          <w:szCs w:val="24"/>
        </w:rPr>
        <w:t>[Name, Surname]</w:t>
      </w:r>
    </w:p>
    <w:sectPr w:rsidR="00467690" w:rsidRPr="001662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6270"/>
    <w:rsid w:val="0029639D"/>
    <w:rsid w:val="00326F90"/>
    <w:rsid w:val="00467690"/>
    <w:rsid w:val="00785FC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68DA9"/>
  <w14:defaultImageDpi w14:val="300"/>
  <w15:docId w15:val="{0FCFC9B2-721A-4B19-B055-45AB5F33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Līga Ločmele</cp:lastModifiedBy>
  <cp:revision>3</cp:revision>
  <dcterms:created xsi:type="dcterms:W3CDTF">2013-12-23T23:15:00Z</dcterms:created>
  <dcterms:modified xsi:type="dcterms:W3CDTF">2026-02-19T14:19:00Z</dcterms:modified>
  <cp:category/>
</cp:coreProperties>
</file>